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515" w:rsidRPr="00253515" w:rsidRDefault="00253515" w:rsidP="002535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 w:eastAsia="it-IT"/>
        </w:rPr>
      </w:pPr>
      <w:r w:rsidRPr="00253515">
        <w:rPr>
          <w:rFonts w:ascii="Times New Roman" w:eastAsia="Times New Roman" w:hAnsi="Times New Roman" w:cs="Times New Roman"/>
          <w:b/>
          <w:sz w:val="24"/>
          <w:szCs w:val="24"/>
          <w:lang w:val="pt-BR" w:eastAsia="it-IT"/>
        </w:rPr>
        <w:t>[Nome da empresa]</w:t>
      </w:r>
    </w:p>
    <w:p w:rsidR="00253515" w:rsidRPr="00253515" w:rsidRDefault="00253515" w:rsidP="002535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 w:eastAsia="it-IT"/>
        </w:rPr>
      </w:pPr>
      <w:r w:rsidRPr="00253515">
        <w:rPr>
          <w:rFonts w:ascii="Times New Roman" w:eastAsia="Times New Roman" w:hAnsi="Times New Roman" w:cs="Times New Roman"/>
          <w:b/>
          <w:sz w:val="24"/>
          <w:szCs w:val="24"/>
          <w:lang w:val="pt-BR" w:eastAsia="it-IT"/>
        </w:rPr>
        <w:t>[Endereço da Empresa]</w:t>
      </w:r>
    </w:p>
    <w:p w:rsidR="00253515" w:rsidRPr="00253515" w:rsidRDefault="00253515" w:rsidP="002535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 w:eastAsia="it-IT"/>
        </w:rPr>
      </w:pPr>
      <w:r w:rsidRPr="00253515">
        <w:rPr>
          <w:rFonts w:ascii="Times New Roman" w:eastAsia="Times New Roman" w:hAnsi="Times New Roman" w:cs="Times New Roman"/>
          <w:b/>
          <w:sz w:val="24"/>
          <w:szCs w:val="24"/>
          <w:lang w:val="pt-BR" w:eastAsia="it-IT"/>
        </w:rPr>
        <w:t>[Telefone e e-mail]</w:t>
      </w:r>
    </w:p>
    <w:p w:rsidR="00253515" w:rsidRPr="00253515" w:rsidRDefault="00253515" w:rsidP="002535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it-IT"/>
        </w:rPr>
      </w:pPr>
    </w:p>
    <w:p w:rsidR="00253515" w:rsidRPr="00253515" w:rsidRDefault="00253515" w:rsidP="002535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253515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Ilustre Embaixada da Itália em Brasília</w:t>
      </w:r>
    </w:p>
    <w:p w:rsidR="00253515" w:rsidRPr="00253515" w:rsidRDefault="00253515" w:rsidP="002535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253515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Aos cuidados do Responsável Único do Projeto</w:t>
      </w:r>
    </w:p>
    <w:p w:rsidR="00253515" w:rsidRPr="00253515" w:rsidRDefault="00621195" w:rsidP="002535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hyperlink r:id="rId8" w:history="1">
        <w:r w:rsidR="00253515" w:rsidRPr="00253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BR" w:eastAsia="it-IT"/>
          </w:rPr>
          <w:t>amministrazione.brasilia@esteri.it</w:t>
        </w:r>
      </w:hyperlink>
    </w:p>
    <w:p w:rsidR="00253515" w:rsidRPr="00253515" w:rsidRDefault="00253515" w:rsidP="00253515">
      <w:pPr>
        <w:keepNext/>
        <w:spacing w:before="240" w:after="60" w:line="240" w:lineRule="auto"/>
        <w:outlineLvl w:val="2"/>
        <w:rPr>
          <w:rFonts w:ascii="Calibri Light" w:eastAsia="Times New Roman" w:hAnsi="Calibri Light" w:cs="Times New Roman"/>
          <w:b/>
          <w:bCs/>
          <w:sz w:val="26"/>
          <w:szCs w:val="26"/>
          <w:lang w:val="pt-BR" w:eastAsia="it-IT"/>
        </w:rPr>
      </w:pPr>
    </w:p>
    <w:p w:rsidR="00253515" w:rsidRPr="00253515" w:rsidRDefault="00253515" w:rsidP="00253515">
      <w:pPr>
        <w:keepNext/>
        <w:spacing w:before="240" w:after="60" w:line="240" w:lineRule="auto"/>
        <w:outlineLvl w:val="2"/>
        <w:rPr>
          <w:rFonts w:ascii="Calibri Light" w:eastAsia="Times New Roman" w:hAnsi="Calibri Light" w:cs="Times New Roman"/>
          <w:b/>
          <w:bCs/>
          <w:sz w:val="27"/>
          <w:szCs w:val="27"/>
          <w:lang w:val="pt-BR" w:eastAsia="it-IT"/>
        </w:rPr>
      </w:pPr>
      <w:r w:rsidRPr="00253515">
        <w:rPr>
          <w:rFonts w:ascii="Calibri Light" w:eastAsia="Times New Roman" w:hAnsi="Calibri Light" w:cs="Times New Roman"/>
          <w:b/>
          <w:bCs/>
          <w:sz w:val="26"/>
          <w:szCs w:val="26"/>
          <w:lang w:val="pt-BR" w:eastAsia="it-IT"/>
        </w:rPr>
        <w:tab/>
      </w:r>
      <w:r w:rsidRPr="00253515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it-IT"/>
        </w:rPr>
        <w:t>Assunto</w:t>
      </w:r>
      <w:r w:rsidRPr="00253515">
        <w:rPr>
          <w:rFonts w:ascii="Calibri Light" w:eastAsia="Times New Roman" w:hAnsi="Calibri Light" w:cs="Times New Roman"/>
          <w:b/>
          <w:bCs/>
          <w:sz w:val="26"/>
          <w:szCs w:val="26"/>
          <w:lang w:val="pt-BR" w:eastAsia="it-IT"/>
        </w:rPr>
        <w:t xml:space="preserve">: </w:t>
      </w:r>
      <w:r w:rsidRPr="00253515">
        <w:rPr>
          <w:rFonts w:ascii="Times New Roman" w:eastAsia="Times New Roman" w:hAnsi="Times New Roman" w:cs="Times New Roman"/>
          <w:bCs/>
          <w:sz w:val="24"/>
          <w:szCs w:val="24"/>
          <w:lang w:val="pt-BR" w:eastAsia="it-IT"/>
        </w:rPr>
        <w:t>Manifestação de Interesse – Prestação do serviço de vigilância armada, diurn</w:t>
      </w:r>
      <w:r w:rsidR="006E190F">
        <w:rPr>
          <w:rFonts w:ascii="Times New Roman" w:eastAsia="Times New Roman" w:hAnsi="Times New Roman" w:cs="Times New Roman"/>
          <w:bCs/>
          <w:sz w:val="24"/>
          <w:szCs w:val="24"/>
          <w:lang w:val="pt-BR" w:eastAsia="it-IT"/>
        </w:rPr>
        <w:t>a</w:t>
      </w:r>
      <w:r w:rsidRPr="00253515">
        <w:rPr>
          <w:rFonts w:ascii="Times New Roman" w:eastAsia="Times New Roman" w:hAnsi="Times New Roman" w:cs="Times New Roman"/>
          <w:bCs/>
          <w:sz w:val="24"/>
          <w:szCs w:val="24"/>
          <w:lang w:val="pt-BR" w:eastAsia="it-IT"/>
        </w:rPr>
        <w:t xml:space="preserve"> e noturn</w:t>
      </w:r>
      <w:r w:rsidR="006E190F">
        <w:rPr>
          <w:rFonts w:ascii="Times New Roman" w:eastAsia="Times New Roman" w:hAnsi="Times New Roman" w:cs="Times New Roman"/>
          <w:bCs/>
          <w:sz w:val="24"/>
          <w:szCs w:val="24"/>
          <w:lang w:val="pt-BR" w:eastAsia="it-IT"/>
        </w:rPr>
        <w:t>a</w:t>
      </w:r>
      <w:r w:rsidRPr="00253515">
        <w:rPr>
          <w:rFonts w:ascii="Times New Roman" w:eastAsia="Times New Roman" w:hAnsi="Times New Roman" w:cs="Times New Roman"/>
          <w:bCs/>
          <w:sz w:val="24"/>
          <w:szCs w:val="24"/>
          <w:lang w:val="pt-BR" w:eastAsia="it-IT"/>
        </w:rPr>
        <w:t xml:space="preserve"> 24 horas, recepção e controle de acesso ao público – Embaixada da Itália em Brasília</w:t>
      </w:r>
    </w:p>
    <w:p w:rsidR="00253515" w:rsidRPr="00253515" w:rsidRDefault="00253515" w:rsidP="002535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2C5495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Eu, o(a) abaixo assinado(a), </w:t>
      </w:r>
      <w:r w:rsidRPr="002C5495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it-IT"/>
        </w:rPr>
        <w:t>[Nome e Sobrenome]</w:t>
      </w:r>
      <w:r w:rsidRPr="002C5495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, na qualidade de </w:t>
      </w:r>
      <w:r w:rsidR="002C5495" w:rsidRPr="002C5495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[</w:t>
      </w:r>
      <w:r w:rsidRPr="002C5495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it-IT"/>
        </w:rPr>
        <w:t>representante legal/procurador(a)</w:t>
      </w:r>
      <w:r w:rsidR="002C5495" w:rsidRPr="002C5495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it-IT"/>
        </w:rPr>
        <w:t>]</w:t>
      </w:r>
      <w:r w:rsidRPr="002C5495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da empresa </w:t>
      </w:r>
      <w:r w:rsidRPr="002C5495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it-IT"/>
        </w:rPr>
        <w:t>[Nome da empresa ou outra forma jurídica correspondente ao operador econômico]</w:t>
      </w:r>
      <w:r w:rsidRPr="002C5495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, com sede legal em </w:t>
      </w:r>
      <w:r w:rsidRPr="002C5495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it-IT"/>
        </w:rPr>
        <w:t>[endereço completo]</w:t>
      </w:r>
      <w:r w:rsidRPr="002C5495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, inscrita no </w:t>
      </w:r>
      <w:r w:rsidRPr="002C5495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it-IT"/>
        </w:rPr>
        <w:t>CNPJ sob o nº [número]</w:t>
      </w:r>
      <w:r w:rsidRPr="002C5495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,</w:t>
      </w:r>
    </w:p>
    <w:p w:rsidR="00253515" w:rsidRPr="00253515" w:rsidRDefault="00253515" w:rsidP="00253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 w:eastAsia="it-IT"/>
        </w:rPr>
      </w:pPr>
      <w:r w:rsidRPr="00253515">
        <w:rPr>
          <w:rFonts w:ascii="Times New Roman" w:eastAsia="Times New Roman" w:hAnsi="Times New Roman" w:cs="Times New Roman"/>
          <w:b/>
          <w:sz w:val="24"/>
          <w:szCs w:val="24"/>
          <w:lang w:val="pt-BR" w:eastAsia="it-IT"/>
        </w:rPr>
        <w:t>REQUER</w:t>
      </w:r>
    </w:p>
    <w:p w:rsidR="00253515" w:rsidRPr="00253515" w:rsidRDefault="00253515" w:rsidP="002535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253515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ser admitido(a) a participar do </w:t>
      </w:r>
      <w:r w:rsidRPr="00253515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it-IT"/>
        </w:rPr>
        <w:t>procedimento negociado</w:t>
      </w:r>
      <w:r w:rsidRPr="00253515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, nos termos do </w:t>
      </w:r>
      <w:r w:rsidRPr="00253515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it-IT"/>
        </w:rPr>
        <w:t>art. 50, alínea “e” do Decreto Legislativo nº 36/2023</w:t>
      </w:r>
      <w:r w:rsidRPr="00253515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, e do </w:t>
      </w:r>
      <w:r w:rsidRPr="00253515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it-IT"/>
        </w:rPr>
        <w:t>art. 7, parágrafo 2, alínea “b” do Decreto Ministerial de 2 de novembro de 2017, nº 192</w:t>
      </w:r>
      <w:r w:rsidRPr="00253515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, referente à </w:t>
      </w:r>
      <w:r w:rsidRPr="00253515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it-IT"/>
        </w:rPr>
        <w:t xml:space="preserve">contratação do </w:t>
      </w:r>
      <w:r w:rsidRPr="00253515">
        <w:rPr>
          <w:rFonts w:ascii="Times New Roman" w:eastAsia="Times New Roman" w:hAnsi="Times New Roman" w:cs="Times New Roman"/>
          <w:b/>
          <w:sz w:val="24"/>
          <w:szCs w:val="24"/>
          <w:lang w:val="pt-BR" w:eastAsia="it-IT"/>
        </w:rPr>
        <w:t>serviço de vigilância armada, diurn</w:t>
      </w:r>
      <w:r w:rsidR="006E190F">
        <w:rPr>
          <w:rFonts w:ascii="Times New Roman" w:eastAsia="Times New Roman" w:hAnsi="Times New Roman" w:cs="Times New Roman"/>
          <w:b/>
          <w:sz w:val="24"/>
          <w:szCs w:val="24"/>
          <w:lang w:val="pt-BR" w:eastAsia="it-IT"/>
        </w:rPr>
        <w:t>a</w:t>
      </w:r>
      <w:r w:rsidRPr="00253515">
        <w:rPr>
          <w:rFonts w:ascii="Times New Roman" w:eastAsia="Times New Roman" w:hAnsi="Times New Roman" w:cs="Times New Roman"/>
          <w:b/>
          <w:sz w:val="24"/>
          <w:szCs w:val="24"/>
          <w:lang w:val="pt-BR" w:eastAsia="it-IT"/>
        </w:rPr>
        <w:t xml:space="preserve"> e noturn</w:t>
      </w:r>
      <w:r w:rsidR="006E190F">
        <w:rPr>
          <w:rFonts w:ascii="Times New Roman" w:eastAsia="Times New Roman" w:hAnsi="Times New Roman" w:cs="Times New Roman"/>
          <w:b/>
          <w:sz w:val="24"/>
          <w:szCs w:val="24"/>
          <w:lang w:val="pt-BR" w:eastAsia="it-IT"/>
        </w:rPr>
        <w:t>a</w:t>
      </w:r>
      <w:r w:rsidRPr="00253515">
        <w:rPr>
          <w:rFonts w:ascii="Times New Roman" w:eastAsia="Times New Roman" w:hAnsi="Times New Roman" w:cs="Times New Roman"/>
          <w:b/>
          <w:sz w:val="24"/>
          <w:szCs w:val="24"/>
          <w:lang w:val="pt-BR" w:eastAsia="it-IT"/>
        </w:rPr>
        <w:t xml:space="preserve"> 24 horas, recepção e controle de acesso ao público</w:t>
      </w:r>
      <w:r w:rsidRPr="00253515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no </w:t>
      </w:r>
      <w:r w:rsidRPr="00253515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it-IT"/>
        </w:rPr>
        <w:t>complexo da Embaixada da Itália em Brasília</w:t>
      </w:r>
      <w:r w:rsidRPr="00253515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, conforme </w:t>
      </w:r>
      <w:r w:rsidRPr="00253515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it-IT"/>
        </w:rPr>
        <w:t xml:space="preserve">Aviso Prot. </w:t>
      </w:r>
      <w:r w:rsidR="00621195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it-IT"/>
        </w:rPr>
        <w:t>10405</w:t>
      </w:r>
      <w:r w:rsidRPr="00253515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, publicado </w:t>
      </w:r>
      <w:r w:rsidRPr="00621195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em </w:t>
      </w:r>
      <w:r w:rsidR="00621195" w:rsidRPr="00621195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it-IT"/>
        </w:rPr>
        <w:t>25</w:t>
      </w:r>
      <w:r w:rsidR="00683EFF" w:rsidRPr="00621195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it-IT"/>
        </w:rPr>
        <w:t>/08</w:t>
      </w:r>
      <w:r w:rsidRPr="00621195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it-IT"/>
        </w:rPr>
        <w:t>/2025</w:t>
      </w:r>
      <w:bookmarkStart w:id="0" w:name="_GoBack"/>
      <w:bookmarkEnd w:id="0"/>
      <w:r w:rsidRPr="00621195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.</w:t>
      </w:r>
    </w:p>
    <w:p w:rsidR="00253515" w:rsidRPr="00253515" w:rsidRDefault="00253515" w:rsidP="00253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53515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O operador econômico declara:</w:t>
      </w:r>
    </w:p>
    <w:p w:rsidR="00253515" w:rsidRPr="00253515" w:rsidRDefault="00253515" w:rsidP="0025351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253515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Estar de posse da </w:t>
      </w:r>
      <w:r w:rsidRPr="00253515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it-IT"/>
        </w:rPr>
        <w:t>licença da Polícia Federal do Brasil</w:t>
      </w:r>
      <w:r w:rsidRPr="00253515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para atuação no setor de atividade objeto do contrato;</w:t>
      </w:r>
    </w:p>
    <w:p w:rsidR="00253515" w:rsidRPr="00253515" w:rsidRDefault="00253515" w:rsidP="0025351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 w:eastAsia="it-IT"/>
        </w:rPr>
      </w:pPr>
      <w:r w:rsidRPr="00253515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Ter registrado, em cada exercício dos três anos anteriores, um faturamento </w:t>
      </w:r>
      <w:r w:rsidRPr="00253515">
        <w:rPr>
          <w:rFonts w:ascii="Times New Roman" w:eastAsia="Times New Roman" w:hAnsi="Times New Roman" w:cs="Times New Roman"/>
          <w:b/>
          <w:sz w:val="24"/>
          <w:szCs w:val="24"/>
          <w:lang w:val="pt-BR" w:eastAsia="it-IT"/>
        </w:rPr>
        <w:t>igual ou superior a 50% do valor estimado da licitação (R$ 1.851.969,42);</w:t>
      </w:r>
    </w:p>
    <w:p w:rsidR="00253515" w:rsidRPr="00253515" w:rsidRDefault="00253515" w:rsidP="0025351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 w:eastAsia="it-IT"/>
        </w:rPr>
      </w:pPr>
      <w:r w:rsidRPr="00253515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Ter prestado, nos </w:t>
      </w:r>
      <w:r w:rsidRPr="00253515">
        <w:rPr>
          <w:rFonts w:ascii="Times New Roman" w:eastAsia="Times New Roman" w:hAnsi="Times New Roman" w:cs="Times New Roman"/>
          <w:b/>
          <w:sz w:val="24"/>
          <w:szCs w:val="24"/>
          <w:lang w:val="pt-BR" w:eastAsia="it-IT"/>
        </w:rPr>
        <w:t>últimos três anos, serviços semelhantes no setor de atividade, com valor igual ou superior a 30% do valor estimado da licitação (R$ 1.111.181,65).</w:t>
      </w:r>
    </w:p>
    <w:p w:rsidR="00253515" w:rsidRPr="00253515" w:rsidRDefault="00253515" w:rsidP="00253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253515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Aguardamos o envio da </w:t>
      </w:r>
      <w:r w:rsidRPr="00253515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it-IT"/>
        </w:rPr>
        <w:t>carta-convite formal</w:t>
      </w:r>
      <w:r w:rsidRPr="00253515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, com os </w:t>
      </w:r>
      <w:r w:rsidRPr="00253515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it-IT"/>
        </w:rPr>
        <w:t>detalhes operacionais e técnicos</w:t>
      </w:r>
      <w:r w:rsidRPr="00253515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para apresentação da proposta.</w:t>
      </w:r>
    </w:p>
    <w:p w:rsidR="00253515" w:rsidRPr="00253515" w:rsidRDefault="00253515" w:rsidP="0025351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253515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Para esse fim, </w:t>
      </w:r>
      <w:r w:rsidRPr="00253515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it-IT"/>
        </w:rPr>
        <w:t>declaro eleger como domicílio eletrônico</w:t>
      </w:r>
      <w:r w:rsidRPr="00253515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, para o recebimento de todos os atos e notificações referentes ao presente procedimento de seleção pública, o seguinte endereço de e-mail:</w:t>
      </w:r>
    </w:p>
    <w:p w:rsidR="00253515" w:rsidRPr="00253515" w:rsidRDefault="00253515" w:rsidP="00253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253515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it-IT"/>
        </w:rPr>
        <w:t>e-mail: _________________________________________________________________________</w:t>
      </w:r>
    </w:p>
    <w:p w:rsidR="00253515" w:rsidRPr="00253515" w:rsidRDefault="00253515" w:rsidP="00253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253515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Anexa-se a este documento </w:t>
      </w:r>
      <w:r w:rsidRPr="00253515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it-IT"/>
        </w:rPr>
        <w:t>cópia do passaporte/RG/CNRM</w:t>
      </w:r>
      <w:r w:rsidRPr="00253515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.</w:t>
      </w:r>
    </w:p>
    <w:p w:rsidR="00253515" w:rsidRPr="00253515" w:rsidRDefault="00253515" w:rsidP="0025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pt-BR" w:eastAsia="it-IT"/>
        </w:rPr>
      </w:pPr>
    </w:p>
    <w:p w:rsidR="00253515" w:rsidRPr="00253515" w:rsidRDefault="00253515" w:rsidP="00253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pt-BR" w:eastAsia="it-IT"/>
        </w:rPr>
      </w:pPr>
    </w:p>
    <w:p w:rsidR="00253515" w:rsidRPr="00253515" w:rsidRDefault="00253515" w:rsidP="00253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2C5495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[Lugar], xx de Xxxxxxxx de 2025</w:t>
      </w:r>
    </w:p>
    <w:p w:rsidR="00253515" w:rsidRPr="00253515" w:rsidRDefault="00253515" w:rsidP="00253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</w:p>
    <w:p w:rsidR="00253515" w:rsidRPr="00253515" w:rsidRDefault="00253515" w:rsidP="00253515">
      <w:pPr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253515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Assinado </w:t>
      </w:r>
    </w:p>
    <w:p w:rsidR="00253515" w:rsidRPr="00253515" w:rsidRDefault="00253515" w:rsidP="00253515">
      <w:pPr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 w:rsidRPr="00253515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____________________________________________</w:t>
      </w:r>
    </w:p>
    <w:p w:rsidR="00253515" w:rsidRPr="00253515" w:rsidRDefault="002C5495" w:rsidP="00253515">
      <w:pPr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[</w:t>
      </w:r>
      <w:r w:rsidR="00253515" w:rsidRPr="00253515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Representante Legal / Procurador</w:t>
      </w:r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>]</w:t>
      </w:r>
    </w:p>
    <w:p w:rsidR="00253515" w:rsidRPr="00253515" w:rsidRDefault="00253515" w:rsidP="00253515">
      <w:pPr>
        <w:spacing w:after="0" w:line="360" w:lineRule="atLeast"/>
        <w:ind w:left="5103" w:right="-459"/>
        <w:jc w:val="center"/>
        <w:rPr>
          <w:rFonts w:ascii="Times New Roman" w:eastAsia="Times New Roman" w:hAnsi="Times New Roman" w:cs="Times New Roman"/>
          <w:sz w:val="21"/>
          <w:szCs w:val="21"/>
          <w:lang w:val="pt-BR" w:eastAsia="it-IT"/>
        </w:rPr>
      </w:pPr>
    </w:p>
    <w:p w:rsidR="00BB007F" w:rsidRPr="0039081A" w:rsidRDefault="00BB007F" w:rsidP="0039081A"/>
    <w:sectPr w:rsidR="00BB007F" w:rsidRPr="0039081A" w:rsidSect="006C5469">
      <w:pgSz w:w="11906" w:h="16838"/>
      <w:pgMar w:top="567" w:right="1134" w:bottom="567" w:left="1134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275" w:rsidRDefault="00DE5275" w:rsidP="00DE5275">
      <w:pPr>
        <w:spacing w:after="0" w:line="240" w:lineRule="auto"/>
      </w:pPr>
      <w:r>
        <w:separator/>
      </w:r>
    </w:p>
  </w:endnote>
  <w:endnote w:type="continuationSeparator" w:id="0">
    <w:p w:rsidR="00DE5275" w:rsidRDefault="00DE5275" w:rsidP="00DE5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275" w:rsidRDefault="00DE5275" w:rsidP="00DE5275">
      <w:pPr>
        <w:spacing w:after="0" w:line="240" w:lineRule="auto"/>
      </w:pPr>
      <w:r>
        <w:separator/>
      </w:r>
    </w:p>
  </w:footnote>
  <w:footnote w:type="continuationSeparator" w:id="0">
    <w:p w:rsidR="00DE5275" w:rsidRDefault="00DE5275" w:rsidP="00DE5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0416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16E801D6"/>
    <w:multiLevelType w:val="multilevel"/>
    <w:tmpl w:val="5A48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887027"/>
    <w:multiLevelType w:val="hybridMultilevel"/>
    <w:tmpl w:val="705A9674"/>
    <w:lvl w:ilvl="0" w:tplc="2BF82E1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D03FB"/>
    <w:multiLevelType w:val="hybridMultilevel"/>
    <w:tmpl w:val="AA9009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96921"/>
    <w:multiLevelType w:val="multilevel"/>
    <w:tmpl w:val="EABCE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A00EF1"/>
    <w:multiLevelType w:val="hybridMultilevel"/>
    <w:tmpl w:val="F0A44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745C6"/>
    <w:rsid w:val="000A2434"/>
    <w:rsid w:val="0015074B"/>
    <w:rsid w:val="00253515"/>
    <w:rsid w:val="0029639D"/>
    <w:rsid w:val="002C5495"/>
    <w:rsid w:val="00326F90"/>
    <w:rsid w:val="0039081A"/>
    <w:rsid w:val="00396755"/>
    <w:rsid w:val="00581D51"/>
    <w:rsid w:val="005E4BA1"/>
    <w:rsid w:val="00621195"/>
    <w:rsid w:val="00683EFF"/>
    <w:rsid w:val="006E190F"/>
    <w:rsid w:val="007F69FC"/>
    <w:rsid w:val="00A73259"/>
    <w:rsid w:val="00AA1D8D"/>
    <w:rsid w:val="00B13E10"/>
    <w:rsid w:val="00B4719F"/>
    <w:rsid w:val="00B47730"/>
    <w:rsid w:val="00BB007F"/>
    <w:rsid w:val="00CB0664"/>
    <w:rsid w:val="00D87268"/>
    <w:rsid w:val="00DE5275"/>
    <w:rsid w:val="00E620E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34BCA"/>
  <w14:defaultImageDpi w14:val="300"/>
  <w15:docId w15:val="{F617CE58-4E95-4A92-8289-A25CAB0A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4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4BA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E4BA1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rsid w:val="00DE5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E5275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rsid w:val="00DE5275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390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.brasilia@ester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39DCA0-3C44-42CC-9711-B6D26A3BF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>, docId:A5C2166F757C112D3D75CA4BBB7E2A87</cp:keywords>
  <dc:description>generated by python-docx</dc:description>
  <cp:lastModifiedBy>Massimo De Angelis</cp:lastModifiedBy>
  <cp:revision>9</cp:revision>
  <dcterms:created xsi:type="dcterms:W3CDTF">2025-07-16T18:02:00Z</dcterms:created>
  <dcterms:modified xsi:type="dcterms:W3CDTF">2025-08-22T15:22:00Z</dcterms:modified>
  <cp:category/>
</cp:coreProperties>
</file>